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5"/>
          <w:szCs w:val="25"/>
        </w:rPr>
      </w:pPr>
      <w:r>
        <w:rPr>
          <w:rFonts w:ascii="Times New Roman" w:eastAsia="Times New Roman" w:hAnsi="Times New Roman" w:cs="Times New Roman"/>
          <w:sz w:val="25"/>
          <w:szCs w:val="25"/>
        </w:rPr>
        <w:t>д</w:t>
      </w:r>
      <w:r>
        <w:rPr>
          <w:rFonts w:ascii="Times New Roman" w:eastAsia="Times New Roman" w:hAnsi="Times New Roman" w:cs="Times New Roman"/>
          <w:sz w:val="25"/>
          <w:szCs w:val="25"/>
        </w:rPr>
        <w:t>ело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356</w:t>
      </w:r>
      <w:r>
        <w:rPr>
          <w:rFonts w:ascii="Times New Roman" w:eastAsia="Times New Roman" w:hAnsi="Times New Roman" w:cs="Times New Roman"/>
          <w:sz w:val="25"/>
          <w:szCs w:val="25"/>
        </w:rPr>
        <w:t>/280</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6</w:t>
      </w:r>
    </w:p>
    <w:p>
      <w:pPr>
        <w:spacing w:before="0" w:after="0"/>
        <w:jc w:val="center"/>
        <w:rPr>
          <w:sz w:val="25"/>
          <w:szCs w:val="25"/>
        </w:rPr>
      </w:pPr>
      <w:r>
        <w:rPr>
          <w:rFonts w:ascii="Times New Roman" w:eastAsia="Times New Roman" w:hAnsi="Times New Roman" w:cs="Times New Roman"/>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о назначении административного наказания</w:t>
      </w:r>
    </w:p>
    <w:p>
      <w:pPr>
        <w:spacing w:before="0" w:after="0"/>
        <w:jc w:val="both"/>
        <w:rPr>
          <w:sz w:val="25"/>
          <w:szCs w:val="25"/>
        </w:rPr>
      </w:pPr>
    </w:p>
    <w:tbl>
      <w:tblPr>
        <w:tblInd w:w="113" w:type="dxa"/>
        <w:tblCellMar>
          <w:top w:w="0" w:type="dxa"/>
          <w:left w:w="0" w:type="dxa"/>
          <w:bottom w:w="0" w:type="dxa"/>
          <w:right w:w="0" w:type="dxa"/>
        </w:tblCellMar>
      </w:tblPr>
      <w:tblGrid>
        <w:gridCol w:w="4804"/>
        <w:gridCol w:w="4772"/>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29</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апреля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tc>
      </w:tr>
    </w:tbl>
    <w:p>
      <w:pPr>
        <w:spacing w:before="0" w:after="0"/>
        <w:ind w:firstLine="720"/>
        <w:jc w:val="both"/>
        <w:rPr>
          <w:sz w:val="25"/>
          <w:szCs w:val="25"/>
        </w:rPr>
      </w:pPr>
    </w:p>
    <w:p>
      <w:pPr>
        <w:spacing w:before="0" w:after="0"/>
        <w:ind w:firstLine="720"/>
        <w:jc w:val="both"/>
        <w:rPr>
          <w:sz w:val="25"/>
          <w:szCs w:val="25"/>
        </w:rPr>
      </w:pP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ировой судья судебного участка №3 Ханты-Мансийского судебного района Ханты-Мансийского автономного округа – Югры Миненко Юлия Борисовна,</w:t>
      </w:r>
    </w:p>
    <w:p>
      <w:pPr>
        <w:spacing w:before="0" w:after="0"/>
        <w:ind w:firstLine="720"/>
        <w:jc w:val="both"/>
        <w:rPr>
          <w:sz w:val="25"/>
          <w:szCs w:val="25"/>
        </w:rPr>
      </w:pPr>
      <w:r>
        <w:rPr>
          <w:rFonts w:ascii="Times New Roman" w:eastAsia="Times New Roman" w:hAnsi="Times New Roman" w:cs="Times New Roman"/>
          <w:sz w:val="25"/>
          <w:szCs w:val="25"/>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5"/>
          <w:szCs w:val="25"/>
        </w:rPr>
        <w:t>Бурдакова</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w:t>
      </w:r>
    </w:p>
    <w:p>
      <w:pPr>
        <w:spacing w:before="0" w:after="0"/>
        <w:ind w:firstLine="720"/>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w:t>
      </w:r>
      <w:r>
        <w:rPr>
          <w:rFonts w:ascii="Times New Roman" w:eastAsia="Times New Roman" w:hAnsi="Times New Roman" w:cs="Times New Roman"/>
          <w:sz w:val="25"/>
          <w:szCs w:val="25"/>
        </w:rPr>
        <w:t>ии, возбужденное по ч.1 ст.12.8</w:t>
      </w:r>
      <w:r>
        <w:rPr>
          <w:rFonts w:ascii="Times New Roman" w:eastAsia="Times New Roman" w:hAnsi="Times New Roman" w:cs="Times New Roman"/>
          <w:sz w:val="25"/>
          <w:szCs w:val="25"/>
        </w:rPr>
        <w:t xml:space="preserve"> КоАП РФ в отношении </w:t>
      </w:r>
      <w:r>
        <w:rPr>
          <w:rFonts w:ascii="Times New Roman" w:eastAsia="Times New Roman" w:hAnsi="Times New Roman" w:cs="Times New Roman"/>
          <w:sz w:val="25"/>
          <w:szCs w:val="25"/>
        </w:rPr>
        <w:t>Бурдакова</w:t>
      </w:r>
      <w:r>
        <w:rPr>
          <w:rFonts w:ascii="Times New Roman" w:eastAsia="Times New Roman" w:hAnsi="Times New Roman" w:cs="Times New Roman"/>
          <w:sz w:val="25"/>
          <w:szCs w:val="25"/>
        </w:rPr>
        <w:t xml:space="preserve"> Алексея Петровича</w:t>
      </w:r>
      <w:r>
        <w:rPr>
          <w:rFonts w:ascii="Times New Roman" w:eastAsia="Times New Roman" w:hAnsi="Times New Roman" w:cs="Times New Roman"/>
          <w:sz w:val="25"/>
          <w:szCs w:val="25"/>
        </w:rPr>
        <w:t xml:space="preserve">, </w:t>
      </w:r>
      <w:r>
        <w:rPr>
          <w:rStyle w:val="cat-UserDefinedgrp-40rplc-8"/>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работающего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ранее </w:t>
      </w:r>
      <w:r>
        <w:rPr>
          <w:rFonts w:ascii="Times New Roman" w:eastAsia="Times New Roman" w:hAnsi="Times New Roman" w:cs="Times New Roman"/>
          <w:sz w:val="25"/>
          <w:szCs w:val="25"/>
        </w:rPr>
        <w:t>привлекавшегося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 административной ответственности,</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8"/>
        <w:jc w:val="both"/>
        <w:rPr>
          <w:sz w:val="25"/>
          <w:szCs w:val="25"/>
        </w:rPr>
      </w:pPr>
      <w:r>
        <w:rPr>
          <w:rFonts w:ascii="Times New Roman" w:eastAsia="Times New Roman" w:hAnsi="Times New Roman" w:cs="Times New Roman"/>
          <w:sz w:val="25"/>
          <w:szCs w:val="25"/>
        </w:rPr>
        <w:t>25</w:t>
      </w:r>
      <w:r>
        <w:rPr>
          <w:rFonts w:ascii="Times New Roman" w:eastAsia="Times New Roman" w:hAnsi="Times New Roman" w:cs="Times New Roman"/>
          <w:sz w:val="25"/>
          <w:szCs w:val="25"/>
        </w:rPr>
        <w:t>.02.2026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14</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56</w:t>
      </w:r>
      <w:r>
        <w:rPr>
          <w:rFonts w:ascii="Times New Roman" w:eastAsia="Times New Roman" w:hAnsi="Times New Roman" w:cs="Times New Roman"/>
          <w:sz w:val="25"/>
          <w:szCs w:val="25"/>
        </w:rPr>
        <w:t xml:space="preserve"> в районе дома №</w:t>
      </w:r>
      <w:r>
        <w:rPr>
          <w:rFonts w:ascii="Times New Roman" w:eastAsia="Times New Roman" w:hAnsi="Times New Roman" w:cs="Times New Roman"/>
          <w:sz w:val="25"/>
          <w:szCs w:val="25"/>
        </w:rPr>
        <w:t>17А</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Студенческая</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г.Ханты-Мансийске</w:t>
      </w:r>
      <w:r>
        <w:rPr>
          <w:rFonts w:ascii="Times New Roman" w:eastAsia="Times New Roman" w:hAnsi="Times New Roman" w:cs="Times New Roman"/>
          <w:sz w:val="25"/>
          <w:szCs w:val="25"/>
        </w:rPr>
        <w:t xml:space="preserve"> водитель </w:t>
      </w:r>
      <w:r>
        <w:rPr>
          <w:rFonts w:ascii="Times New Roman" w:eastAsia="Times New Roman" w:hAnsi="Times New Roman" w:cs="Times New Roman"/>
          <w:sz w:val="25"/>
          <w:szCs w:val="25"/>
        </w:rPr>
        <w:t>Бурдаков</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 xml:space="preserve"> управлял транспортным средством-автомобилем марки «</w:t>
      </w:r>
      <w:r>
        <w:rPr>
          <w:rFonts w:ascii="Times New Roman" w:eastAsia="Times New Roman" w:hAnsi="Times New Roman" w:cs="Times New Roman"/>
          <w:sz w:val="25"/>
          <w:szCs w:val="25"/>
        </w:rPr>
        <w:t>Мазда СХ 7</w:t>
      </w:r>
      <w:r>
        <w:rPr>
          <w:rFonts w:ascii="Times New Roman" w:eastAsia="Times New Roman" w:hAnsi="Times New Roman" w:cs="Times New Roman"/>
          <w:b/>
          <w:bCs/>
          <w:sz w:val="25"/>
          <w:szCs w:val="25"/>
        </w:rPr>
        <w:t>»</w:t>
      </w:r>
      <w:r>
        <w:rPr>
          <w:rFonts w:ascii="Times New Roman" w:eastAsia="Times New Roman" w:hAnsi="Times New Roman" w:cs="Times New Roman"/>
          <w:sz w:val="25"/>
          <w:szCs w:val="25"/>
        </w:rPr>
        <w:t xml:space="preserve">, государственный регистрационный знак </w:t>
      </w:r>
      <w:r>
        <w:rPr>
          <w:rFonts w:ascii="Times New Roman" w:eastAsia="Times New Roman" w:hAnsi="Times New Roman" w:cs="Times New Roman"/>
          <w:sz w:val="25"/>
          <w:szCs w:val="25"/>
        </w:rPr>
        <w:t>Е310ТК 186 рег.</w:t>
      </w:r>
      <w:r>
        <w:rPr>
          <w:rFonts w:ascii="Times New Roman" w:eastAsia="Times New Roman" w:hAnsi="Times New Roman" w:cs="Times New Roman"/>
          <w:sz w:val="25"/>
          <w:szCs w:val="25"/>
        </w:rPr>
        <w:t xml:space="preserve"> 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Fonts w:ascii="Times New Roman" w:eastAsia="Times New Roman" w:hAnsi="Times New Roman" w:cs="Times New Roman"/>
          <w:sz w:val="25"/>
          <w:szCs w:val="25"/>
        </w:rPr>
        <w:t>Бурдакова</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Бурдаков</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помо</w:t>
      </w:r>
      <w:r>
        <w:rPr>
          <w:rFonts w:ascii="Times New Roman" w:eastAsia="Times New Roman" w:hAnsi="Times New Roman" w:cs="Times New Roman"/>
          <w:sz w:val="25"/>
          <w:szCs w:val="25"/>
        </w:rPr>
        <w:t>щью защитника не воспользовался</w:t>
      </w:r>
      <w:r>
        <w:rPr>
          <w:rFonts w:ascii="Times New Roman" w:eastAsia="Times New Roman" w:hAnsi="Times New Roman" w:cs="Times New Roman"/>
          <w:sz w:val="25"/>
          <w:szCs w:val="25"/>
        </w:rPr>
        <w:t>, вину в соверше</w:t>
      </w:r>
      <w:r>
        <w:rPr>
          <w:rFonts w:ascii="Times New Roman" w:eastAsia="Times New Roman" w:hAnsi="Times New Roman" w:cs="Times New Roman"/>
          <w:sz w:val="25"/>
          <w:szCs w:val="25"/>
        </w:rPr>
        <w:t>нии правонарушения не оспаривал, пояснил</w:t>
      </w:r>
      <w:r>
        <w:rPr>
          <w:rFonts w:ascii="Times New Roman" w:eastAsia="Times New Roman" w:hAnsi="Times New Roman" w:cs="Times New Roman"/>
          <w:sz w:val="25"/>
          <w:szCs w:val="25"/>
        </w:rPr>
        <w:t>, чт</w:t>
      </w:r>
      <w:r>
        <w:rPr>
          <w:rFonts w:ascii="Times New Roman" w:eastAsia="Times New Roman" w:hAnsi="Times New Roman" w:cs="Times New Roman"/>
          <w:sz w:val="25"/>
          <w:szCs w:val="25"/>
        </w:rPr>
        <w:t xml:space="preserve">о вследствие конфликта с супругой с 19.02.2026 находился в эмоционально-возбужденном состоянии, постоянно употреблял успокоительные препараты, в том числе, настойку валерьяны. Не помнит точно, либо вечером 24.02.2026, либо утром 25.02.2026 он выпил настойку валерьяны на спирту. В дневное время 25.02.2026 управлял принадлежащим ему автомобилем </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Мазда СХ 7</w:t>
      </w:r>
      <w:r>
        <w:rPr>
          <w:rFonts w:ascii="Times New Roman" w:eastAsia="Times New Roman" w:hAnsi="Times New Roman" w:cs="Times New Roman"/>
          <w:b/>
          <w:bCs/>
          <w:sz w:val="25"/>
          <w:szCs w:val="25"/>
        </w:rPr>
        <w:t>»</w:t>
      </w:r>
      <w:r>
        <w:rPr>
          <w:rFonts w:ascii="Times New Roman" w:eastAsia="Times New Roman" w:hAnsi="Times New Roman" w:cs="Times New Roman"/>
          <w:sz w:val="25"/>
          <w:szCs w:val="25"/>
        </w:rPr>
        <w:t>, государственный регистрационный знак Е310ТК 186 рег.</w:t>
      </w:r>
      <w:r>
        <w:rPr>
          <w:rFonts w:ascii="Times New Roman" w:eastAsia="Times New Roman" w:hAnsi="Times New Roman" w:cs="Times New Roman"/>
          <w:sz w:val="25"/>
          <w:szCs w:val="25"/>
        </w:rPr>
        <w:t xml:space="preserve">, с ним автомобиле в качестве пассажира находилась его супруга. В районе дома №17А по </w:t>
      </w:r>
      <w:r>
        <w:rPr>
          <w:rFonts w:ascii="Times New Roman" w:eastAsia="Times New Roman" w:hAnsi="Times New Roman" w:cs="Times New Roman"/>
          <w:sz w:val="25"/>
          <w:szCs w:val="25"/>
        </w:rPr>
        <w:t>ул.Студенческая</w:t>
      </w:r>
      <w:r>
        <w:rPr>
          <w:rFonts w:ascii="Times New Roman" w:eastAsia="Times New Roman" w:hAnsi="Times New Roman" w:cs="Times New Roman"/>
          <w:sz w:val="25"/>
          <w:szCs w:val="25"/>
        </w:rPr>
        <w:t xml:space="preserve"> его остановили сотрудники ГИБДД, предложили ему пройти освидетельствование на состояние алкогольного опьянения. Они достали аппарат, который у них не работал, сотрудник искали батарейки, ходили в магазин, затем нашли батарейки в общежитии. Считает, что такого рода манипуля</w:t>
      </w:r>
      <w:r>
        <w:rPr>
          <w:rFonts w:ascii="Times New Roman" w:eastAsia="Times New Roman" w:hAnsi="Times New Roman" w:cs="Times New Roman"/>
          <w:sz w:val="25"/>
          <w:szCs w:val="25"/>
        </w:rPr>
        <w:t>ции с аппаратом недопустимы</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поскольку результат</w:t>
      </w:r>
      <w:r>
        <w:rPr>
          <w:rFonts w:ascii="Times New Roman" w:eastAsia="Times New Roman" w:hAnsi="Times New Roman" w:cs="Times New Roman"/>
          <w:sz w:val="25"/>
          <w:szCs w:val="25"/>
        </w:rPr>
        <w:t xml:space="preserve"> мог быть ложным. Когда аппарат заработал, сотрудник его освидетельствовали, результат освидетельствования показал у него состояние алкогольного опьянения, с результатом он согласился.</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Fonts w:ascii="Times New Roman" w:eastAsia="Times New Roman" w:hAnsi="Times New Roman" w:cs="Times New Roman"/>
          <w:sz w:val="25"/>
          <w:szCs w:val="25"/>
        </w:rPr>
        <w:t>Бурдакова</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 и</w:t>
      </w:r>
      <w:r>
        <w:rPr>
          <w:rFonts w:ascii="Times New Roman" w:eastAsia="Times New Roman" w:hAnsi="Times New Roman" w:cs="Times New Roman"/>
          <w:sz w:val="25"/>
          <w:szCs w:val="25"/>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5"/>
          <w:szCs w:val="25"/>
        </w:rPr>
      </w:pPr>
      <w:r>
        <w:rPr>
          <w:rFonts w:ascii="Times New Roman" w:eastAsia="Times New Roman" w:hAnsi="Times New Roman" w:cs="Times New Roman"/>
          <w:sz w:val="25"/>
          <w:szCs w:val="25"/>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 xml:space="preserve">В силу </w:t>
      </w:r>
      <w:hyperlink r:id="rId4" w:history="1">
        <w:r>
          <w:rPr>
            <w:rFonts w:ascii="Times New Roman" w:eastAsia="Times New Roman" w:hAnsi="Times New Roman" w:cs="Times New Roman"/>
            <w:color w:val="0000EE"/>
            <w:sz w:val="25"/>
            <w:szCs w:val="25"/>
          </w:rPr>
          <w:t>пункта 2.</w:t>
        </w:r>
      </w:hyperlink>
      <w:r>
        <w:rPr>
          <w:rFonts w:ascii="Times New Roman" w:eastAsia="Times New Roman" w:hAnsi="Times New Roman" w:cs="Times New Roman"/>
          <w:sz w:val="25"/>
          <w:szCs w:val="25"/>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Бурдакова</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5"/>
          <w:szCs w:val="25"/>
        </w:rPr>
      </w:pPr>
      <w:r>
        <w:rPr>
          <w:rFonts w:ascii="Times New Roman" w:eastAsia="Times New Roman" w:hAnsi="Times New Roman" w:cs="Times New Roman"/>
          <w:sz w:val="25"/>
          <w:szCs w:val="25"/>
        </w:rPr>
        <w:t xml:space="preserve">-протоколом об административном </w:t>
      </w:r>
      <w:r>
        <w:rPr>
          <w:rFonts w:ascii="Times New Roman" w:eastAsia="Times New Roman" w:hAnsi="Times New Roman" w:cs="Times New Roman"/>
          <w:sz w:val="25"/>
          <w:szCs w:val="25"/>
        </w:rPr>
        <w:t>правонарушении серии 86 хм №</w:t>
      </w:r>
      <w:r>
        <w:rPr>
          <w:rFonts w:ascii="Times New Roman" w:eastAsia="Times New Roman" w:hAnsi="Times New Roman" w:cs="Times New Roman"/>
          <w:sz w:val="25"/>
          <w:szCs w:val="25"/>
        </w:rPr>
        <w:t>700666 от 25.02.2026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Бурдакова</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-протоколом серии 86ПК №</w:t>
      </w:r>
      <w:r>
        <w:rPr>
          <w:rFonts w:ascii="Times New Roman" w:eastAsia="Times New Roman" w:hAnsi="Times New Roman" w:cs="Times New Roman"/>
          <w:sz w:val="25"/>
          <w:szCs w:val="25"/>
        </w:rPr>
        <w:t>096622 от 25.02.2026</w:t>
      </w:r>
      <w:r>
        <w:rPr>
          <w:rFonts w:ascii="Times New Roman" w:eastAsia="Times New Roman" w:hAnsi="Times New Roman" w:cs="Times New Roman"/>
          <w:sz w:val="25"/>
          <w:szCs w:val="25"/>
        </w:rPr>
        <w:t xml:space="preserve"> об отстранении </w:t>
      </w:r>
      <w:r>
        <w:rPr>
          <w:rFonts w:ascii="Times New Roman" w:eastAsia="Times New Roman" w:hAnsi="Times New Roman" w:cs="Times New Roman"/>
          <w:sz w:val="25"/>
          <w:szCs w:val="25"/>
        </w:rPr>
        <w:t>Бурдакова</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 xml:space="preserve"> от управления транспортным средством, </w:t>
      </w:r>
    </w:p>
    <w:p>
      <w:pPr>
        <w:spacing w:before="0" w:after="0"/>
        <w:ind w:firstLine="709"/>
        <w:jc w:val="both"/>
        <w:rPr>
          <w:sz w:val="25"/>
          <w:szCs w:val="25"/>
        </w:rPr>
      </w:pPr>
      <w:r>
        <w:rPr>
          <w:rFonts w:ascii="Times New Roman" w:eastAsia="Times New Roman" w:hAnsi="Times New Roman" w:cs="Times New Roman"/>
          <w:sz w:val="25"/>
          <w:szCs w:val="25"/>
        </w:rPr>
        <w:t>-актом освидетельствования на состояние алкогольного опьянения серии 86ГП №</w:t>
      </w:r>
      <w:r>
        <w:rPr>
          <w:rFonts w:ascii="Times New Roman" w:eastAsia="Times New Roman" w:hAnsi="Times New Roman" w:cs="Times New Roman"/>
          <w:sz w:val="25"/>
          <w:szCs w:val="25"/>
        </w:rPr>
        <w:t>082634 от 25.02.2026</w:t>
      </w:r>
      <w:r>
        <w:rPr>
          <w:rFonts w:ascii="Times New Roman" w:eastAsia="Times New Roman" w:hAnsi="Times New Roman" w:cs="Times New Roman"/>
          <w:sz w:val="25"/>
          <w:szCs w:val="25"/>
        </w:rPr>
        <w:t xml:space="preserve"> с бумажным носителем результатов освидетельствования, согласно которому у </w:t>
      </w:r>
      <w:r>
        <w:rPr>
          <w:rFonts w:ascii="Times New Roman" w:eastAsia="Times New Roman" w:hAnsi="Times New Roman" w:cs="Times New Roman"/>
          <w:sz w:val="25"/>
          <w:szCs w:val="25"/>
        </w:rPr>
        <w:t>Бурдакова</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 xml:space="preserve"> установлено состояние алкогольного опьянения, показания прибора с</w:t>
      </w:r>
      <w:r>
        <w:rPr>
          <w:rFonts w:ascii="Times New Roman" w:eastAsia="Times New Roman" w:hAnsi="Times New Roman" w:cs="Times New Roman"/>
          <w:sz w:val="25"/>
          <w:szCs w:val="25"/>
        </w:rPr>
        <w:t xml:space="preserve">оставили </w:t>
      </w:r>
      <w:r>
        <w:rPr>
          <w:rFonts w:ascii="Times New Roman" w:eastAsia="Times New Roman" w:hAnsi="Times New Roman" w:cs="Times New Roman"/>
          <w:sz w:val="25"/>
          <w:szCs w:val="25"/>
        </w:rPr>
        <w:t>0,71</w:t>
      </w:r>
      <w:r>
        <w:rPr>
          <w:rFonts w:ascii="Times New Roman" w:eastAsia="Times New Roman" w:hAnsi="Times New Roman" w:cs="Times New Roman"/>
          <w:sz w:val="25"/>
          <w:szCs w:val="25"/>
        </w:rPr>
        <w:t xml:space="preserve"> мг/л</w:t>
      </w:r>
      <w:r>
        <w:rPr>
          <w:rFonts w:ascii="Times New Roman" w:eastAsia="Times New Roman" w:hAnsi="Times New Roman" w:cs="Times New Roman"/>
          <w:sz w:val="25"/>
          <w:szCs w:val="25"/>
        </w:rPr>
        <w:t xml:space="preserve"> этанола в выдыхаемом воздухе; </w:t>
      </w:r>
    </w:p>
    <w:p>
      <w:pPr>
        <w:spacing w:before="0" w:after="0"/>
        <w:ind w:firstLine="709"/>
        <w:jc w:val="both"/>
        <w:rPr>
          <w:sz w:val="25"/>
          <w:szCs w:val="25"/>
        </w:rPr>
      </w:pPr>
      <w:r>
        <w:rPr>
          <w:rFonts w:ascii="Times New Roman" w:eastAsia="Times New Roman" w:hAnsi="Times New Roman" w:cs="Times New Roman"/>
          <w:sz w:val="25"/>
          <w:szCs w:val="25"/>
        </w:rPr>
        <w:t xml:space="preserve">-рапортами ИДПС ОР ДПС ОГИБДД МО МВД России «Ханты-Мансийский» </w:t>
      </w:r>
      <w:r>
        <w:rPr>
          <w:rFonts w:ascii="Times New Roman" w:eastAsia="Times New Roman" w:hAnsi="Times New Roman" w:cs="Times New Roman"/>
          <w:sz w:val="25"/>
          <w:szCs w:val="25"/>
        </w:rPr>
        <w:t>Анакина</w:t>
      </w:r>
      <w:r>
        <w:rPr>
          <w:rFonts w:ascii="Times New Roman" w:eastAsia="Times New Roman" w:hAnsi="Times New Roman" w:cs="Times New Roman"/>
          <w:sz w:val="25"/>
          <w:szCs w:val="25"/>
        </w:rPr>
        <w:t xml:space="preserve"> А.В. и Вахрушева А.И.</w:t>
      </w:r>
      <w:r>
        <w:rPr>
          <w:rFonts w:ascii="Times New Roman" w:eastAsia="Times New Roman" w:hAnsi="Times New Roman" w:cs="Times New Roman"/>
          <w:sz w:val="25"/>
          <w:szCs w:val="25"/>
        </w:rPr>
        <w:t xml:space="preserve"> по обстоятельствам выявления правонарушения;</w:t>
      </w:r>
    </w:p>
    <w:p>
      <w:pPr>
        <w:spacing w:before="0" w:after="0"/>
        <w:ind w:firstLine="708"/>
        <w:jc w:val="both"/>
        <w:rPr>
          <w:sz w:val="25"/>
          <w:szCs w:val="25"/>
        </w:rPr>
      </w:pPr>
      <w:r>
        <w:rPr>
          <w:rFonts w:ascii="Times New Roman" w:eastAsia="Times New Roman" w:hAnsi="Times New Roman" w:cs="Times New Roman"/>
          <w:sz w:val="25"/>
          <w:szCs w:val="25"/>
        </w:rPr>
        <w:t xml:space="preserve">-видеозаписью, на которой зафиксировано отстранение </w:t>
      </w:r>
      <w:r>
        <w:rPr>
          <w:rFonts w:ascii="Times New Roman" w:eastAsia="Times New Roman" w:hAnsi="Times New Roman" w:cs="Times New Roman"/>
          <w:sz w:val="25"/>
          <w:szCs w:val="25"/>
        </w:rPr>
        <w:t>Бурдакова</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 xml:space="preserve"> от управления транспортным средством, проведением освидетельствования на состояние алкогольного опьянения, содержащейся на </w:t>
      </w:r>
      <w:r>
        <w:rPr>
          <w:rFonts w:ascii="Times New Roman" w:eastAsia="Times New Roman" w:hAnsi="Times New Roman" w:cs="Times New Roman"/>
          <w:sz w:val="25"/>
          <w:szCs w:val="25"/>
        </w:rPr>
        <w:t>DVD</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R</w:t>
      </w:r>
      <w:r>
        <w:rPr>
          <w:rFonts w:ascii="Times New Roman" w:eastAsia="Times New Roman" w:hAnsi="Times New Roman" w:cs="Times New Roman"/>
          <w:sz w:val="25"/>
          <w:szCs w:val="25"/>
        </w:rPr>
        <w:t xml:space="preserve"> диске</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5"/>
          <w:szCs w:val="25"/>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5"/>
          <w:szCs w:val="25"/>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Доводы </w:t>
      </w:r>
      <w:r>
        <w:rPr>
          <w:rFonts w:ascii="Times New Roman" w:eastAsia="Times New Roman" w:hAnsi="Times New Roman" w:cs="Times New Roman"/>
          <w:sz w:val="26"/>
          <w:szCs w:val="26"/>
        </w:rPr>
        <w:t>Бурдакова</w:t>
      </w:r>
      <w:r>
        <w:rPr>
          <w:rFonts w:ascii="Times New Roman" w:eastAsia="Times New Roman" w:hAnsi="Times New Roman" w:cs="Times New Roman"/>
          <w:sz w:val="26"/>
          <w:szCs w:val="26"/>
        </w:rPr>
        <w:t xml:space="preserve"> А.П. о возможной недостоверности результатов освидетельствования по </w:t>
      </w:r>
      <w:r>
        <w:rPr>
          <w:rFonts w:ascii="Times New Roman" w:eastAsia="Times New Roman" w:hAnsi="Times New Roman" w:cs="Times New Roman"/>
          <w:sz w:val="26"/>
          <w:szCs w:val="26"/>
        </w:rPr>
        <w:t>причине неисправности прибора из-за севших батареек, судом отклоняются.</w:t>
      </w:r>
    </w:p>
    <w:p>
      <w:pPr>
        <w:spacing w:before="0" w:after="0"/>
        <w:ind w:firstLine="709"/>
        <w:jc w:val="both"/>
        <w:rPr>
          <w:sz w:val="26"/>
          <w:szCs w:val="26"/>
        </w:rPr>
      </w:pPr>
      <w:r>
        <w:rPr>
          <w:rFonts w:ascii="Times New Roman" w:eastAsia="Times New Roman" w:hAnsi="Times New Roman" w:cs="Times New Roman"/>
          <w:sz w:val="26"/>
          <w:szCs w:val="26"/>
        </w:rPr>
        <w:t>Наличие</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алкоголя</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в выдыхаемом воздухе определено при помощи надлежащего технического средства измерения -</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анализатора</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паро</w:t>
      </w:r>
      <w:r>
        <w:rPr>
          <w:rFonts w:ascii="Times New Roman" w:eastAsia="Times New Roman" w:hAnsi="Times New Roman" w:cs="Times New Roman"/>
          <w:sz w:val="26"/>
          <w:szCs w:val="26"/>
        </w:rPr>
        <w:t>в этанола в выдыхаемом воздухе «</w:t>
      </w:r>
      <w:r>
        <w:rPr>
          <w:rFonts w:ascii="Times New Roman" w:eastAsia="Times New Roman" w:hAnsi="Times New Roman" w:cs="Times New Roman"/>
          <w:sz w:val="26"/>
          <w:szCs w:val="26"/>
        </w:rPr>
        <w:t>A</w:t>
      </w:r>
      <w:r>
        <w:rPr>
          <w:rFonts w:ascii="Times New Roman" w:eastAsia="Times New Roman" w:hAnsi="Times New Roman" w:cs="Times New Roman"/>
          <w:sz w:val="26"/>
          <w:szCs w:val="26"/>
        </w:rPr>
        <w:t>lkotest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заводской номер AR</w:t>
      </w:r>
      <w:r>
        <w:rPr>
          <w:rFonts w:ascii="Times New Roman" w:eastAsia="Times New Roman" w:hAnsi="Times New Roman" w:cs="Times New Roman"/>
          <w:sz w:val="26"/>
          <w:szCs w:val="26"/>
        </w:rPr>
        <w:t>CF</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1054</w:t>
      </w:r>
      <w:r>
        <w:rPr>
          <w:rFonts w:ascii="Times New Roman" w:eastAsia="Times New Roman" w:hAnsi="Times New Roman" w:cs="Times New Roman"/>
          <w:sz w:val="26"/>
          <w:szCs w:val="26"/>
        </w:rPr>
        <w:t xml:space="preserve">, дата последней поверки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13.11.2025</w:t>
      </w:r>
      <w:r>
        <w:rPr>
          <w:rFonts w:ascii="Times New Roman" w:eastAsia="Times New Roman" w:hAnsi="Times New Roman" w:cs="Times New Roman"/>
          <w:sz w:val="26"/>
          <w:szCs w:val="26"/>
        </w:rPr>
        <w:t xml:space="preserve">, что свидетельствует о соответствии данного средства измерения установленным техническим требованиям и пригодности его к применению на момент проведения освидетельствования на состояние алкогольного опьянения </w:t>
      </w:r>
      <w:r>
        <w:rPr>
          <w:rFonts w:ascii="Times New Roman" w:eastAsia="Times New Roman" w:hAnsi="Times New Roman" w:cs="Times New Roman"/>
          <w:sz w:val="26"/>
          <w:szCs w:val="26"/>
        </w:rPr>
        <w:t>Бурдакова</w:t>
      </w:r>
      <w:r>
        <w:rPr>
          <w:rFonts w:ascii="Times New Roman" w:eastAsia="Times New Roman" w:hAnsi="Times New Roman" w:cs="Times New Roman"/>
          <w:sz w:val="26"/>
          <w:szCs w:val="26"/>
        </w:rPr>
        <w:t xml:space="preserve"> А.П</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То обстоятельство, что у анализатора паро</w:t>
      </w:r>
      <w:r>
        <w:rPr>
          <w:rFonts w:ascii="Times New Roman" w:eastAsia="Times New Roman" w:hAnsi="Times New Roman" w:cs="Times New Roman"/>
          <w:sz w:val="26"/>
          <w:szCs w:val="26"/>
        </w:rPr>
        <w:t>в этанола в выдыхаемом воздухе «</w:t>
      </w:r>
      <w:r>
        <w:rPr>
          <w:rFonts w:ascii="Times New Roman" w:eastAsia="Times New Roman" w:hAnsi="Times New Roman" w:cs="Times New Roman"/>
          <w:sz w:val="26"/>
          <w:szCs w:val="26"/>
        </w:rPr>
        <w:t>Alkotest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заводской номер AR</w:t>
      </w:r>
      <w:r>
        <w:rPr>
          <w:rFonts w:ascii="Times New Roman" w:eastAsia="Times New Roman" w:hAnsi="Times New Roman" w:cs="Times New Roman"/>
          <w:sz w:val="26"/>
          <w:szCs w:val="26"/>
        </w:rPr>
        <w:t>CF</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1054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были неисправны батарейки, которые сотрудники ГИБДД поменяли,</w:t>
      </w:r>
      <w:r>
        <w:rPr>
          <w:rFonts w:ascii="Times New Roman" w:eastAsia="Times New Roman" w:hAnsi="Times New Roman" w:cs="Times New Roman"/>
          <w:sz w:val="26"/>
          <w:szCs w:val="26"/>
        </w:rPr>
        <w:t xml:space="preserve"> не ставит под сомнение исправность </w:t>
      </w:r>
      <w:r>
        <w:rPr>
          <w:rFonts w:ascii="Times New Roman" w:eastAsia="Times New Roman" w:hAnsi="Times New Roman" w:cs="Times New Roman"/>
          <w:sz w:val="26"/>
          <w:szCs w:val="26"/>
        </w:rPr>
        <w:t xml:space="preserve">самого </w:t>
      </w:r>
      <w:r>
        <w:rPr>
          <w:rFonts w:ascii="Times New Roman" w:eastAsia="Times New Roman" w:hAnsi="Times New Roman" w:cs="Times New Roman"/>
          <w:sz w:val="26"/>
          <w:szCs w:val="26"/>
        </w:rPr>
        <w:t xml:space="preserve">технического средства измерения, его пригодность для целей определения наличия алкоголя в выдыхаемом воздухе и возможность применения сотрудниками ГИБДД. </w:t>
      </w:r>
    </w:p>
    <w:p>
      <w:pPr>
        <w:spacing w:before="0" w:after="0"/>
        <w:ind w:firstLine="708"/>
        <w:jc w:val="both"/>
        <w:rPr>
          <w:sz w:val="26"/>
          <w:szCs w:val="26"/>
        </w:rPr>
      </w:pPr>
      <w:r>
        <w:rPr>
          <w:rFonts w:ascii="Times New Roman" w:eastAsia="Times New Roman" w:hAnsi="Times New Roman" w:cs="Times New Roman"/>
          <w:sz w:val="26"/>
          <w:szCs w:val="26"/>
        </w:rPr>
        <w:t>Таким образом, оснований не доверять результату освидетельствования, проведенного с использованием названного анализатора паров этанола в выдыхаемом воздухе, не имеется.</w:t>
      </w:r>
    </w:p>
    <w:p>
      <w:pPr>
        <w:spacing w:before="0" w:after="0"/>
        <w:ind w:firstLine="708"/>
        <w:jc w:val="both"/>
        <w:rPr>
          <w:sz w:val="26"/>
          <w:szCs w:val="26"/>
        </w:rPr>
      </w:pPr>
      <w:r>
        <w:rPr>
          <w:rFonts w:ascii="Times New Roman" w:eastAsia="Times New Roman" w:hAnsi="Times New Roman" w:cs="Times New Roman"/>
          <w:sz w:val="26"/>
          <w:szCs w:val="26"/>
        </w:rPr>
        <w:t xml:space="preserve">В случае несогласия с результатом освидетельствования </w:t>
      </w:r>
      <w:r>
        <w:rPr>
          <w:rFonts w:ascii="Times New Roman" w:eastAsia="Times New Roman" w:hAnsi="Times New Roman" w:cs="Times New Roman"/>
          <w:sz w:val="26"/>
          <w:szCs w:val="26"/>
        </w:rPr>
        <w:t>Бурдаков</w:t>
      </w:r>
      <w:r>
        <w:rPr>
          <w:rFonts w:ascii="Times New Roman" w:eastAsia="Times New Roman" w:hAnsi="Times New Roman" w:cs="Times New Roman"/>
          <w:sz w:val="26"/>
          <w:szCs w:val="26"/>
        </w:rPr>
        <w:t xml:space="preserve"> А.П. </w:t>
      </w:r>
      <w:r>
        <w:rPr>
          <w:rFonts w:ascii="Times New Roman" w:eastAsia="Times New Roman" w:hAnsi="Times New Roman" w:cs="Times New Roman"/>
          <w:sz w:val="26"/>
          <w:szCs w:val="26"/>
        </w:rPr>
        <w:t xml:space="preserve">не был лишен возможности выразить свои замечания и возражения, в том числе относительно работоспособности технического средства, и пройти медицинское освидетельствование в специализированном учреждении, однако, </w:t>
      </w:r>
      <w:r>
        <w:rPr>
          <w:rFonts w:ascii="Times New Roman" w:eastAsia="Times New Roman" w:hAnsi="Times New Roman" w:cs="Times New Roman"/>
          <w:sz w:val="26"/>
          <w:szCs w:val="26"/>
        </w:rPr>
        <w:t>Бурдаков</w:t>
      </w:r>
      <w:r>
        <w:rPr>
          <w:rFonts w:ascii="Times New Roman" w:eastAsia="Times New Roman" w:hAnsi="Times New Roman" w:cs="Times New Roman"/>
          <w:sz w:val="26"/>
          <w:szCs w:val="26"/>
        </w:rPr>
        <w:t xml:space="preserve"> А.П.</w:t>
      </w:r>
      <w:r>
        <w:rPr>
          <w:rFonts w:ascii="Times New Roman" w:eastAsia="Times New Roman" w:hAnsi="Times New Roman" w:cs="Times New Roman"/>
          <w:sz w:val="26"/>
          <w:szCs w:val="26"/>
        </w:rPr>
        <w:t xml:space="preserve"> с результатом согласился, о чем собственноручно указал в акте освидетельствования.</w:t>
      </w:r>
    </w:p>
    <w:p>
      <w:pPr>
        <w:spacing w:before="0" w:after="0"/>
        <w:ind w:firstLine="708"/>
        <w:jc w:val="both"/>
        <w:rPr>
          <w:sz w:val="25"/>
          <w:szCs w:val="25"/>
        </w:rPr>
      </w:pPr>
      <w:r>
        <w:rPr>
          <w:rFonts w:ascii="Times New Roman" w:eastAsia="Times New Roman" w:hAnsi="Times New Roman" w:cs="Times New Roman"/>
          <w:sz w:val="25"/>
          <w:szCs w:val="25"/>
        </w:rPr>
        <w:t>Бурдаков</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 xml:space="preserve"> имеет действующее </w:t>
      </w:r>
      <w:r>
        <w:rPr>
          <w:rFonts w:ascii="Times New Roman" w:eastAsia="Times New Roman" w:hAnsi="Times New Roman" w:cs="Times New Roman"/>
          <w:sz w:val="25"/>
          <w:szCs w:val="25"/>
        </w:rPr>
        <w:t>водительское удостоверение №</w:t>
      </w:r>
      <w:r>
        <w:rPr>
          <w:rFonts w:ascii="Times New Roman" w:eastAsia="Times New Roman" w:hAnsi="Times New Roman" w:cs="Times New Roman"/>
          <w:sz w:val="25"/>
          <w:szCs w:val="25"/>
        </w:rPr>
        <w:t>9930618297</w:t>
      </w:r>
      <w:r>
        <w:rPr>
          <w:rFonts w:ascii="Times New Roman" w:eastAsia="Times New Roman" w:hAnsi="Times New Roman" w:cs="Times New Roman"/>
          <w:sz w:val="25"/>
          <w:szCs w:val="25"/>
        </w:rPr>
        <w:t xml:space="preserve"> действительное до </w:t>
      </w:r>
      <w:r>
        <w:rPr>
          <w:rFonts w:ascii="Times New Roman" w:eastAsia="Times New Roman" w:hAnsi="Times New Roman" w:cs="Times New Roman"/>
          <w:sz w:val="25"/>
          <w:szCs w:val="25"/>
        </w:rPr>
        <w:t>10.05.2033,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является лицом, подвергнутым наказанию за </w:t>
      </w:r>
      <w:r>
        <w:rPr>
          <w:rFonts w:ascii="Times New Roman" w:eastAsia="Times New Roman" w:hAnsi="Times New Roman" w:cs="Times New Roman"/>
          <w:sz w:val="25"/>
          <w:szCs w:val="25"/>
        </w:rPr>
        <w:t xml:space="preserve">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Fonts w:ascii="Times New Roman" w:eastAsia="Times New Roman" w:hAnsi="Times New Roman" w:cs="Times New Roman"/>
          <w:sz w:val="25"/>
          <w:szCs w:val="25"/>
        </w:rPr>
        <w:t>Бурдакова</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Бурдакова</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 xml:space="preserve"> мировой судья квалифицирует по ч.1 ст.12.8 КоАП РФ - </w:t>
      </w:r>
      <w:r>
        <w:rPr>
          <w:rFonts w:ascii="Times New Roman" w:eastAsia="Times New Roman" w:hAnsi="Times New Roman" w:cs="Times New Roman"/>
          <w:sz w:val="25"/>
          <w:szCs w:val="25"/>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5"/>
            <w:szCs w:val="25"/>
          </w:rPr>
          <w:t>уголовно наказуемого деяния</w:t>
        </w:r>
      </w:hyperlink>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5"/>
          <w:szCs w:val="25"/>
        </w:rPr>
      </w:pPr>
      <w:r>
        <w:rPr>
          <w:rFonts w:ascii="Times New Roman" w:eastAsia="Times New Roman" w:hAnsi="Times New Roman" w:cs="Times New Roman"/>
          <w:sz w:val="25"/>
          <w:szCs w:val="25"/>
        </w:rPr>
        <w:t>Бурдаков</w:t>
      </w:r>
      <w:r>
        <w:rPr>
          <w:rFonts w:ascii="Times New Roman" w:eastAsia="Times New Roman" w:hAnsi="Times New Roman" w:cs="Times New Roman"/>
          <w:sz w:val="25"/>
          <w:szCs w:val="25"/>
        </w:rPr>
        <w:t xml:space="preserve"> А.П.</w:t>
      </w:r>
      <w:r>
        <w:rPr>
          <w:rFonts w:ascii="Times New Roman" w:eastAsia="Times New Roman" w:hAnsi="Times New Roman" w:cs="Times New Roman"/>
          <w:sz w:val="25"/>
          <w:szCs w:val="25"/>
        </w:rPr>
        <w:t xml:space="preserve"> совершил правонарушение в сфере </w:t>
      </w:r>
      <w:r>
        <w:rPr>
          <w:rFonts w:ascii="Times New Roman" w:eastAsia="Times New Roman" w:hAnsi="Times New Roman" w:cs="Times New Roman"/>
          <w:sz w:val="25"/>
          <w:szCs w:val="25"/>
        </w:rPr>
        <w:t>безопасности дорожного движения,</w:t>
      </w:r>
      <w:r>
        <w:rPr>
          <w:rFonts w:ascii="Times New Roman" w:eastAsia="Times New Roman" w:hAnsi="Times New Roman" w:cs="Times New Roman"/>
          <w:sz w:val="25"/>
          <w:szCs w:val="25"/>
        </w:rPr>
        <w:t xml:space="preserve"> ранее неоднократно привлекался</w:t>
      </w:r>
      <w:r>
        <w:rPr>
          <w:rFonts w:ascii="Times New Roman" w:eastAsia="Times New Roman" w:hAnsi="Times New Roman" w:cs="Times New Roman"/>
          <w:sz w:val="25"/>
          <w:szCs w:val="25"/>
        </w:rPr>
        <w:t xml:space="preserve"> к административной ответственности за нарушение ПДД РФ, с</w:t>
      </w:r>
      <w:r>
        <w:rPr>
          <w:rFonts w:ascii="Times New Roman" w:eastAsia="Times New Roman" w:hAnsi="Times New Roman" w:cs="Times New Roman"/>
          <w:sz w:val="25"/>
          <w:szCs w:val="25"/>
        </w:rPr>
        <w:t>мягчающим административную</w:t>
      </w:r>
      <w:r>
        <w:rPr>
          <w:rFonts w:ascii="Times New Roman" w:eastAsia="Times New Roman" w:hAnsi="Times New Roman" w:cs="Times New Roman"/>
          <w:sz w:val="25"/>
          <w:szCs w:val="25"/>
        </w:rPr>
        <w:t xml:space="preserve"> ответственность обстоятель</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твом, являе</w:t>
      </w:r>
      <w:r>
        <w:rPr>
          <w:rFonts w:ascii="Times New Roman" w:eastAsia="Times New Roman" w:hAnsi="Times New Roman" w:cs="Times New Roman"/>
          <w:sz w:val="25"/>
          <w:szCs w:val="25"/>
        </w:rPr>
        <w:t xml:space="preserve">тся признание вины, </w:t>
      </w:r>
      <w:r>
        <w:rPr>
          <w:rFonts w:ascii="Times New Roman" w:eastAsia="Times New Roman" w:hAnsi="Times New Roman" w:cs="Times New Roman"/>
          <w:sz w:val="25"/>
          <w:szCs w:val="25"/>
        </w:rPr>
        <w:t>отягчающих административную ответственность обстоятельств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руководствуясь ст.ст.23.1, 29.10 КоАП РФ, мировой судья, </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п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p>
    <w:p>
      <w:pPr>
        <w:spacing w:before="0" w:after="0"/>
        <w:ind w:firstLine="709"/>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Бурдакова</w:t>
      </w:r>
      <w:r>
        <w:rPr>
          <w:rFonts w:ascii="Times New Roman" w:eastAsia="Times New Roman" w:hAnsi="Times New Roman" w:cs="Times New Roman"/>
          <w:sz w:val="25"/>
          <w:szCs w:val="25"/>
        </w:rPr>
        <w:t xml:space="preserve"> Алексея Петровича виновным</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ч.1 </w:t>
      </w:r>
      <w:r>
        <w:rPr>
          <w:rFonts w:ascii="Times New Roman" w:eastAsia="Times New Roman" w:hAnsi="Times New Roman" w:cs="Times New Roman"/>
          <w:sz w:val="25"/>
          <w:szCs w:val="25"/>
        </w:rPr>
        <w:t>ст.12.8 КоАП РФ, и назначить ему</w:t>
      </w:r>
      <w:r>
        <w:rPr>
          <w:rFonts w:ascii="Times New Roman" w:eastAsia="Times New Roman" w:hAnsi="Times New Roman" w:cs="Times New Roman"/>
          <w:sz w:val="25"/>
          <w:szCs w:val="25"/>
        </w:rPr>
        <w:t xml:space="preserve"> наказание в виде </w:t>
      </w:r>
      <w:r>
        <w:rPr>
          <w:rFonts w:ascii="Times New Roman" w:eastAsia="Times New Roman" w:hAnsi="Times New Roman" w:cs="Times New Roman"/>
          <w:sz w:val="25"/>
          <w:szCs w:val="25"/>
        </w:rPr>
        <w:t>административного штрафа в размере 45000 (сорок пять тысяч) рублей с лишением права управления транспортными средствами на срок 1 (один) год 6 (шесть) месяцев.</w:t>
      </w:r>
    </w:p>
    <w:p>
      <w:pPr>
        <w:spacing w:before="0" w:after="0"/>
        <w:ind w:firstLine="709"/>
        <w:jc w:val="both"/>
        <w:rPr>
          <w:sz w:val="25"/>
          <w:szCs w:val="25"/>
        </w:rPr>
      </w:pPr>
      <w:r>
        <w:rPr>
          <w:rFonts w:ascii="Times New Roman" w:eastAsia="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w:t>
      </w:r>
      <w:r>
        <w:rPr>
          <w:rFonts w:ascii="Times New Roman" w:eastAsia="Times New Roman" w:hAnsi="Times New Roman" w:cs="Times New Roman"/>
          <w:sz w:val="25"/>
          <w:szCs w:val="25"/>
        </w:rPr>
        <w:t xml:space="preserve">лицу, в отношении которого вынесено постановление, </w:t>
      </w:r>
      <w:r>
        <w:rPr>
          <w:rFonts w:ascii="Times New Roman" w:eastAsia="Times New Roman" w:hAnsi="Times New Roman" w:cs="Times New Roman"/>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указанный орган в тот же срок.</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5"/>
          <w:szCs w:val="25"/>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w:t>
      </w:r>
      <w:r>
        <w:rPr>
          <w:rFonts w:ascii="Times New Roman" w:eastAsia="Times New Roman" w:hAnsi="Times New Roman" w:cs="Times New Roman"/>
          <w:sz w:val="25"/>
          <w:szCs w:val="25"/>
        </w:rPr>
        <w:t xml:space="preserve">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5"/>
            <w:szCs w:val="25"/>
          </w:rPr>
          <w:t>статьей 31.5</w:t>
        </w:r>
      </w:hyperlink>
      <w:r>
        <w:rPr>
          <w:rFonts w:ascii="Times New Roman" w:eastAsia="Times New Roman" w:hAnsi="Times New Roman" w:cs="Times New Roman"/>
          <w:sz w:val="25"/>
          <w:szCs w:val="25"/>
        </w:rPr>
        <w:t xml:space="preserve"> КоАП РФ.</w:t>
      </w:r>
    </w:p>
    <w:p>
      <w:pPr>
        <w:spacing w:before="0" w:after="0"/>
        <w:ind w:firstLine="709"/>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5"/>
            <w:szCs w:val="25"/>
          </w:rPr>
          <w:t>части 1</w:t>
        </w:r>
      </w:hyperlink>
      <w:r>
        <w:rPr>
          <w:rFonts w:ascii="Times New Roman" w:eastAsia="Times New Roman" w:hAnsi="Times New Roman" w:cs="Times New Roman"/>
          <w:sz w:val="25"/>
          <w:szCs w:val="25"/>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5"/>
            <w:szCs w:val="25"/>
          </w:rPr>
          <w:t>федеральным законодательством</w:t>
        </w:r>
      </w:hyperlink>
      <w:r>
        <w:rPr>
          <w:rFonts w:ascii="Times New Roman" w:eastAsia="Times New Roman" w:hAnsi="Times New Roman" w:cs="Times New Roman"/>
          <w:sz w:val="25"/>
          <w:szCs w:val="25"/>
        </w:rPr>
        <w:t>.</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на расчетный счет: </w:t>
      </w:r>
    </w:p>
    <w:p>
      <w:pPr>
        <w:widowControl w:val="0"/>
        <w:spacing w:before="0" w:after="0"/>
        <w:ind w:firstLine="709"/>
        <w:jc w:val="both"/>
        <w:rPr>
          <w:sz w:val="25"/>
          <w:szCs w:val="25"/>
        </w:rPr>
      </w:pPr>
      <w:r>
        <w:rPr>
          <w:rFonts w:ascii="Times New Roman" w:eastAsia="Times New Roman" w:hAnsi="Times New Roman" w:cs="Times New Roman"/>
          <w:sz w:val="25"/>
          <w:szCs w:val="25"/>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1010390 КПП 860101001 счет получателя платежа: 03100643000000018700 банк получателя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КЦ</w:t>
      </w:r>
      <w:r>
        <w:rPr>
          <w:rFonts w:ascii="Times New Roman" w:eastAsia="Times New Roman" w:hAnsi="Times New Roman" w:cs="Times New Roman"/>
          <w:sz w:val="25"/>
          <w:szCs w:val="25"/>
        </w:rPr>
        <w:t xml:space="preserve"> №8 УГУ Банка России</w:t>
      </w:r>
      <w:r>
        <w:rPr>
          <w:rFonts w:ascii="Times New Roman" w:eastAsia="Times New Roman" w:hAnsi="Times New Roman" w:cs="Times New Roman"/>
          <w:sz w:val="25"/>
          <w:szCs w:val="25"/>
        </w:rPr>
        <w:t xml:space="preserve"> // УФК по ХМАО-Югре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КБК 18811601123010001140 БИК 00</w:t>
      </w:r>
      <w:r>
        <w:rPr>
          <w:rFonts w:ascii="Times New Roman" w:eastAsia="Times New Roman" w:hAnsi="Times New Roman" w:cs="Times New Roman"/>
          <w:sz w:val="25"/>
          <w:szCs w:val="25"/>
        </w:rPr>
        <w:t xml:space="preserve">7162163 УИН </w:t>
      </w:r>
      <w:r>
        <w:rPr>
          <w:rFonts w:ascii="Times New Roman" w:eastAsia="Times New Roman" w:hAnsi="Times New Roman" w:cs="Times New Roman"/>
          <w:sz w:val="25"/>
          <w:szCs w:val="25"/>
        </w:rPr>
        <w:t>1881048626025000</w:t>
      </w:r>
      <w:r>
        <w:rPr>
          <w:rFonts w:ascii="Times New Roman" w:eastAsia="Times New Roman" w:hAnsi="Times New Roman" w:cs="Times New Roman"/>
          <w:sz w:val="25"/>
          <w:szCs w:val="25"/>
        </w:rPr>
        <w:t>1827</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 </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Копия верна:</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Миненко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40rplc-8">
    <w:name w:val="cat-UserDefined grp-40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